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Ушакова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18810386240250004113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протоколом об административном правонарушении не согласился, по обстоятельствам дела пояснил, что пытался неоднократно оплатить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18810386240250004113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течение 20 дней со дня его вынесения, но не мог, в связи с чем, неоднократно обращался в </w:t>
      </w:r>
      <w:r>
        <w:rPr>
          <w:rStyle w:val="cat-ExternalSystemDefinedgrp-27rplc-19"/>
          <w:rFonts w:ascii="Times New Roman" w:eastAsia="Times New Roman" w:hAnsi="Times New Roman" w:cs="Times New Roman"/>
        </w:rPr>
        <w:t>...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но штраф оплатить не смог. В оставшиеся 40 дней штраф уже оплатить не пытался.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7rplc-22"/>
          <w:rFonts w:ascii="Times New Roman" w:eastAsia="Times New Roman" w:hAnsi="Times New Roman" w:cs="Times New Roman"/>
        </w:rPr>
        <w:t>...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18810386240250004113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ст.12.25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18810386240250004113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641143 от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</w:t>
      </w:r>
      <w:r>
        <w:rPr>
          <w:rFonts w:ascii="Times New Roman" w:eastAsia="Times New Roman" w:hAnsi="Times New Roman" w:cs="Times New Roman"/>
        </w:rPr>
        <w:t xml:space="preserve">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  <w:r>
        <w:rPr>
          <w:rStyle w:val="cat-UserDefinedgrp-2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0412365400805003742520181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7rplc-19">
    <w:name w:val="cat-ExternalSystemDefined grp-27 rplc-19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